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июля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</w:rPr>
        <w:t>ого округа - Югры Миненко Юлия Борисовна,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</w:rPr>
        <w:t>1194</w:t>
      </w:r>
      <w:r>
        <w:rPr>
          <w:rFonts w:ascii="Times New Roman" w:eastAsia="Times New Roman" w:hAnsi="Times New Roman" w:cs="Times New Roman"/>
        </w:rPr>
        <w:t>-2803/2024, возбужденное по ст.15.5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Аббасова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Нурлана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Нураддин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«АЛИ», </w:t>
      </w:r>
      <w:r>
        <w:rPr>
          <w:rFonts w:ascii="Times New Roman" w:eastAsia="Times New Roman" w:hAnsi="Times New Roman" w:cs="Times New Roman"/>
        </w:rPr>
        <w:t xml:space="preserve">находясь </w:t>
      </w:r>
      <w:r>
        <w:rPr>
          <w:rFonts w:ascii="Times New Roman" w:eastAsia="Times New Roman" w:hAnsi="Times New Roman" w:cs="Times New Roman"/>
        </w:rPr>
        <w:t xml:space="preserve">по месту исполнения своих должностных обязанности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месту регистрации юридического лица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Калинина</w:t>
      </w:r>
      <w:r>
        <w:rPr>
          <w:rFonts w:ascii="Times New Roman" w:eastAsia="Times New Roman" w:hAnsi="Times New Roman" w:cs="Times New Roman"/>
        </w:rPr>
        <w:t xml:space="preserve"> д.85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срок до 24 часов 00 минут </w:t>
      </w:r>
      <w:r>
        <w:rPr>
          <w:rFonts w:ascii="Times New Roman" w:eastAsia="Times New Roman" w:hAnsi="Times New Roman" w:cs="Times New Roman"/>
        </w:rPr>
        <w:t>25.10.2023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нарушение п.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,4</w:t>
      </w:r>
      <w:r>
        <w:rPr>
          <w:rFonts w:ascii="Times New Roman" w:eastAsia="Times New Roman" w:hAnsi="Times New Roman" w:cs="Times New Roman"/>
        </w:rPr>
        <w:t xml:space="preserve"> ст.289 Налоговог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(далее НК РФ)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обеспечил </w:t>
      </w:r>
      <w:r>
        <w:rPr>
          <w:rFonts w:ascii="Times New Roman" w:eastAsia="Times New Roman" w:hAnsi="Times New Roman" w:cs="Times New Roman"/>
        </w:rPr>
        <w:t>пред</w:t>
      </w:r>
      <w:r>
        <w:rPr>
          <w:rFonts w:ascii="Times New Roman" w:eastAsia="Times New Roman" w:hAnsi="Times New Roman" w:cs="Times New Roman"/>
        </w:rPr>
        <w:t>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 декларации по на</w:t>
      </w:r>
      <w:r>
        <w:rPr>
          <w:rFonts w:ascii="Times New Roman" w:eastAsia="Times New Roman" w:hAnsi="Times New Roman" w:cs="Times New Roman"/>
        </w:rPr>
        <w:t>лог</w:t>
      </w:r>
      <w:r>
        <w:rPr>
          <w:rFonts w:ascii="Times New Roman" w:eastAsia="Times New Roman" w:hAnsi="Times New Roman" w:cs="Times New Roman"/>
        </w:rPr>
        <w:t xml:space="preserve">у на </w:t>
      </w:r>
      <w:r>
        <w:rPr>
          <w:rFonts w:ascii="Times New Roman" w:eastAsia="Times New Roman" w:hAnsi="Times New Roman" w:cs="Times New Roman"/>
        </w:rPr>
        <w:t>прибыль организаций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Меж</w:t>
      </w:r>
      <w:r>
        <w:rPr>
          <w:rFonts w:ascii="Times New Roman" w:eastAsia="Times New Roman" w:hAnsi="Times New Roman" w:cs="Times New Roman"/>
        </w:rPr>
        <w:t>районную Инспекцию ФНС России №1</w:t>
      </w:r>
      <w:r>
        <w:rPr>
          <w:rFonts w:ascii="Times New Roman" w:eastAsia="Times New Roman" w:hAnsi="Times New Roman" w:cs="Times New Roman"/>
        </w:rPr>
        <w:t xml:space="preserve"> по Ханты-Мансий</w:t>
      </w:r>
      <w:r>
        <w:rPr>
          <w:rFonts w:ascii="Times New Roman" w:eastAsia="Times New Roman" w:hAnsi="Times New Roman" w:cs="Times New Roman"/>
        </w:rPr>
        <w:t>скому автономному округу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Times New Roman" w:hAnsi="Times New Roman" w:cs="Times New Roman"/>
        </w:rPr>
        <w:t>Югре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Fonts w:ascii="Times New Roman" w:eastAsia="Times New Roman" w:hAnsi="Times New Roman" w:cs="Times New Roman"/>
        </w:rPr>
        <w:t>26.10.2023</w:t>
      </w:r>
      <w:r>
        <w:rPr>
          <w:rFonts w:ascii="Times New Roman" w:eastAsia="Times New Roman" w:hAnsi="Times New Roman" w:cs="Times New Roman"/>
        </w:rPr>
        <w:t xml:space="preserve"> в 00 часов 01 минуту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Аббасов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судья, руководствуясь</w:t>
      </w:r>
      <w:r>
        <w:rPr>
          <w:rFonts w:ascii="Times New Roman" w:eastAsia="Times New Roman" w:hAnsi="Times New Roman" w:cs="Times New Roman"/>
        </w:rPr>
        <w:t xml:space="preserve"> ч.2 ст.25.1 КоАП РФ </w:t>
      </w:r>
      <w:r>
        <w:rPr>
          <w:rFonts w:ascii="Times New Roman" w:eastAsia="Times New Roman" w:hAnsi="Times New Roman" w:cs="Times New Roman"/>
        </w:rPr>
        <w:t>счел возможным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рассмотреть дело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</w:rPr>
        <w:t>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п.3 ст.289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10900200/entry/2852" w:history="1">
        <w:r>
          <w:rPr>
            <w:rFonts w:ascii="Times New Roman" w:eastAsia="Times New Roman" w:hAnsi="Times New Roman" w:cs="Times New Roman"/>
            <w:color w:val="0000EE"/>
          </w:rPr>
          <w:t>отчетного периода</w:t>
        </w:r>
      </w:hyperlink>
      <w:r>
        <w:rPr>
          <w:rFonts w:ascii="Times New Roman" w:eastAsia="Times New Roman" w:hAnsi="Times New Roman" w:cs="Times New Roman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месяцем, по итогам которого производится исчисление авансового платежа.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налоговая </w:t>
      </w:r>
      <w:r>
        <w:rPr>
          <w:rFonts w:ascii="Times New Roman" w:eastAsia="Times New Roman" w:hAnsi="Times New Roman" w:cs="Times New Roman"/>
        </w:rPr>
        <w:t>декларация по на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огу на прибыль организаций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года должна была быть предоставлена не </w:t>
      </w:r>
      <w:r>
        <w:rPr>
          <w:rFonts w:ascii="Times New Roman" w:eastAsia="Times New Roman" w:hAnsi="Times New Roman" w:cs="Times New Roman"/>
        </w:rPr>
        <w:t xml:space="preserve">позднее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нарушение указанных требований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генеральный директор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по налогу на п</w:t>
      </w:r>
      <w:r>
        <w:rPr>
          <w:rFonts w:ascii="Times New Roman" w:eastAsia="Times New Roman" w:hAnsi="Times New Roman" w:cs="Times New Roman"/>
        </w:rPr>
        <w:t xml:space="preserve">рибыль организаций за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го</w:t>
      </w:r>
      <w:r>
        <w:rPr>
          <w:rFonts w:ascii="Times New Roman" w:eastAsia="Times New Roman" w:hAnsi="Times New Roman" w:cs="Times New Roman"/>
        </w:rPr>
        <w:t>да в установленный законом срок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23.05.2024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«АЛИ».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>Аббасову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Н.Н.о</w:t>
      </w:r>
      <w:r>
        <w:rPr>
          <w:rFonts w:ascii="Times New Roman" w:eastAsia="Times New Roman" w:hAnsi="Times New Roman" w:cs="Times New Roman"/>
        </w:rPr>
        <w:t xml:space="preserve">. предупреждения, так как обязанность по предоставлению декларации по налогу на </w:t>
      </w:r>
      <w:r>
        <w:rPr>
          <w:rFonts w:ascii="Times New Roman" w:eastAsia="Times New Roman" w:hAnsi="Times New Roman" w:cs="Times New Roman"/>
        </w:rPr>
        <w:t>прибыль организаций за 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месяцев </w:t>
      </w:r>
      <w:r>
        <w:rPr>
          <w:rFonts w:ascii="Times New Roman" w:eastAsia="Times New Roman" w:hAnsi="Times New Roman" w:cs="Times New Roman"/>
        </w:rPr>
        <w:t>2023 г. не исполнена и на момент составления протокола об административном правонарушении (23.05.2024).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генерального директор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ООО «АЛИ»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Аббасова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Нурлана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Нураддин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ст.15.5 КоАП РФ,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административного штрафа в размере 300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ОКТМО: </w:t>
      </w:r>
      <w:r>
        <w:rPr>
          <w:rFonts w:ascii="Calibri" w:eastAsia="Calibri" w:hAnsi="Calibri" w:cs="Calibri"/>
          <w:sz w:val="22"/>
          <w:szCs w:val="22"/>
        </w:rPr>
        <w:t>71871000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КБК 72011601153 01 0005 140, УИН </w:t>
      </w:r>
      <w:r>
        <w:rPr>
          <w:rFonts w:ascii="Times New Roman" w:eastAsia="Times New Roman" w:hAnsi="Times New Roman" w:cs="Times New Roman"/>
        </w:rPr>
        <w:t>0412365400725011942415131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3376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yperlink" Target="file:///J:\judge_3\&#1040;&#1044;&#1052;&#1048;&#1053;&#1048;&#1057;&#1058;&#1056;&#1040;&#1058;&#1048;&#1042;&#1050;&#1040;\10.01.2014\8093%20&#1095;&#1077;&#1088;&#1085;&#1086;&#1074;%2020.25.doc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21F4-EDA3-4F7C-BEE1-919E9909D5D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